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1974年工厂暨工业经营  起重机械及装置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1974年工厂暨工业经营  起重机械及装置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本书出售、求购地址：https://www.jiaokey.com/book/detail/11542328.html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关键词搜索：https://www.jiaokey.com/tag/1974年工厂暨工业经营  起重机械及装置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