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建筑地盆  安全  规例指南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建筑地盆  安全  规例指南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本书出售、求购地址：https://www.jiaokey.com/book/detail/11542325.html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关键词搜索：https://www.jiaokey.com/tag/建筑地盆  安全  规例指南.html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