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起重机械及装置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起重机械及装置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本书出售、求购地址：https://www.jiaokey.com/book/detail/11542321.html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起重机械及装置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