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例须呈报工场防火设备  防火规例简介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例须呈报工场防火设备  防火规例简介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本书出售、求购地址：https://www.jiaokey.com/book/detail/11542320.html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例须呈报工场防火设备  防火规例简介.html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