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工厂暨工来经营  载货升降机  安全规例指南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工厂暨工来经营  载货升降机  安全规例指南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本书出售、求购地址：https://www.jiaokey.com/book/detail/11542312.html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关键词搜索：https://www.jiaokey.com/tag/工厂暨工来经营  载货升降机  安全规例指南.html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