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货物及货柜搬运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货物及货柜搬运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货物及货柜搬运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