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密闭场地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密闭场地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本书出售、求购地址：https://www.jiaokey.com/book/detail/11542310.html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密闭场地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