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石棉  特别规例指南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石棉  特别规例指南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本书出售、求购地址：https://www.jiaokey.com/book/detail/11542308.html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石棉  特别规例指南.html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