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机器护罩及操作手册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机器护罩及操作手册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本书出售、求购地址：https://www.jiaokey.com/book/detail/11542307.html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关键词搜索：https://www.jiaokey.com/tag/机器护罩及操作手册.html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