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工厂及工业经营条例 第6A及6B条 指南 认识你的一般性责任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工厂及工业经营条例 第6A及6B条 指南 认识你的一般性责任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本书出售、求购地址：https://www.jiaokey.com/book/detail/11542306.html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关键词搜索：https://www.jiaokey.com/tag/工厂及工业经营条例 第6A及6B条 指南 认识你的一般性责任.html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