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羊痫病人士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羊痫病人士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本书出售、求购地址：https://www.jiaokey.com/book/detail/11542293.html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羊痫病人士.html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