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电热锅炉管理员指南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电热锅炉管理员指南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本书出售、求购地址：https://www.jiaokey.com/book/detail/11542289.html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关键词搜索：https://www.jiaokey.com/tag/电热锅炉管理员指南.html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