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管制石棉工作的参考资料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管制石棉工作的参考资料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本书出售、求购地址：https://www.jiaokey.com/book/detail/11542285.html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关键词搜索：https://www.jiaokey.com/tag/管制石棉工作的参考资料.html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