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喷射易燃液体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喷射易燃液体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本书出售、求购地址：https://www.jiaokey.com/book/detail/11542283.html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  喷射易燃液体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