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防止棉纺工人患上棉屑沉着病之工作守则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防止棉纺工人患上棉屑沉着病之工作守则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本书出售、求购地址：https://www.jiaokey.com/book/detail/11542276.html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关键词搜索：https://www.jiaokey.com/tag/防止棉纺工人患上棉屑沉着病之工作守则.html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