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工作环境内化学品的“职业卫生标准”参考资料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工作环境内化学品的“职业卫生标准”参考资料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关键词搜索：https://www.jiaokey.com/tag/工作环境内化学品的“职业卫生标准”参考资料.html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