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潜水对健康的危害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潜水对健康的危害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本书出售、求购地址：https://www.jiaokey.com/book/detail/11542272.html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关键词搜索：https://www.jiaokey.com/tag/潜水对健康的危害.html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