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呼吸防护设备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呼吸防护设备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本书出售、求购地址：https://www.jiaokey.com/book/detail/11542266.html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关键词搜索：https://www.jiaokey.com/tag/呼吸防护设备.html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