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预防背部损伤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预防背部损伤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本书出售、求购地址：https://www.jiaokey.com/book/detail/11542265.html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关键词搜索：https://www.jiaokey.com/tag/预防背部损伤.html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