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管制工场内的有毒物质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管制工场内的有毒物质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本书出售、求购地址：https://www.jiaokey.com/book/detail/11542264.html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关键词搜索：https://www.jiaokey.com/tag/管制工场内的有毒物质.html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