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工业中的氰化物危害：预防中毒及医治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工业中的氰化物危害：预防中毒及医治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本书出售、求购地址：https://www.jiaokey.com/book/detail/11542262.html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关键词搜索：https://www.jiaokey.com/tag/工业中的氰化物危害：预防中毒及医治.html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