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有关使用终端机的健康指南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有关使用终端机的健康指南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关键词搜索：https://www.jiaokey.com/tag/有关使用终端机的健康指南.html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