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美籍华人与中美关系</w:t>
      </w:r>
    </w:p>
    <w:p>
      <w:r>
        <w:rPr>
          <w:rFonts w:ascii="宋体" w:hAnsi="宋体" w:eastAsia="宋体"/>
          <w:sz w:val="24"/>
        </w:rPr>
        <w:t>（美）孔秉德（Peter H. Koehn），（美）尹晓煌（Xiao-Huang Yin）主编；余宁平等译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美籍华人与中美关系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（美）孔秉德（Peter H. Koehn），（美）尹晓煌（Xiao-Huang Yin）主编；余宁平等译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本书出售、求购地址：https://www.jiaokey.com/book/detail/11542245.html</w:t>
      </w:r>
    </w:p>
    <w:p>
      <w:r>
        <w:t>更多相关图书推荐：https://www.jiaokey.com</w:t>
      </w:r>
    </w:p>
    <w:p>
      <w:r>
        <w:t>（美）孔秉德（Peter H. Koehn），（美）尹晓煌（Xiao-Huang Yin）主编；余宁平等译 其他作品：https://www.jiaokey.com/tag/（美）孔秉德（Peter H. Koehn），（美）尹晓煌（Xiao-Huang Yin）主编；余宁平等译.html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关键词搜索：https://www.jiaokey.com/tag/美籍华人与中美关系.html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