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庞民主编；乌恩奇，黄铁钢，张文林，张晋，曹卜庆，乌兰，陈明，梁宏谋，石连柱副主编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庞民主编；乌恩奇，黄铁钢，张文林，张晋，曹卜庆，乌兰，陈明，梁宏谋，石连柱副主编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本书出售、求购地址：https://www.jiaokey.com/book/detail/11542234.html</w:t>
      </w:r>
    </w:p>
    <w:p>
      <w:r>
        <w:t>更多相关图书推荐：https://www.jiaokey.com</w:t>
      </w:r>
    </w:p>
    <w:p>
      <w:r>
        <w:t>庞民主编；乌恩奇，黄铁钢，张文林，张晋，曹卜庆，乌兰，陈明，梁宏谋，石连柱副主编 其他作品：https://www.jiaokey.com/tag/庞民主编；乌恩奇，黄铁钢，张文林，张晋，曹卜庆，乌兰，陈明，梁宏谋，石连柱副主编.html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