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书名：赢家兵法  前克林顿总统顾问讲述人生竞争的韬略</w:t>
      </w:r>
    </w:p>
    <w:p>
      <w:r>
        <w:t>作者：（美）詹姆斯·卡维尔（James Carville），（美）保罗·贝加拉（Paul Begala）著；张竹敏，胡晨寰译</w:t>
      </w:r>
    </w:p>
    <w:p>
      <w:r>
        <w:t>出版社：上海：上海社会科学院出版社</w:t>
      </w:r>
    </w:p>
    <w:p>
      <w:r>
        <w:t>出版日期：2005.11</w:t>
      </w:r>
    </w:p>
    <w:p>
      <w:r>
        <w:t>总页数：209</w:t>
      </w:r>
    </w:p>
    <w:p>
      <w:r>
        <w:t>更多请访问教客网: www.jiaokey.com</w:t>
      </w:r>
    </w:p>
    <w:p>
      <w:r>
        <w:t>赢家兵法  前克林顿总统顾问讲述人生竞争的韬略 评论地址：https://www.jiaokey.com/book/detail/11542229.html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