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书名：为权力祈祷 佛教与晚明中国士绅社会的形成 Buddhism and the formation of gentry society in late-ming China</w:t>
      </w:r>
    </w:p>
    <w:p>
      <w:r>
        <w:t>作者：（加）卜正民（Timothy Brook）著；张华译</w:t>
      </w:r>
    </w:p>
    <w:p>
      <w:r>
        <w:t>出版社：</w:t>
      </w:r>
    </w:p>
    <w:p>
      <w:r>
        <w:t>出版日期：2005.11</w:t>
      </w:r>
    </w:p>
    <w:p>
      <w:r>
        <w:t>总页数：379</w:t>
      </w:r>
    </w:p>
    <w:p>
      <w:r>
        <w:t>更多请访问教客网: www.jiaokey.com</w:t>
      </w:r>
    </w:p>
    <w:p>
      <w:r>
        <w:t>为权力祈祷 佛教与晚明中国士绅社会的形成 Buddhism and the formation of gentry society in late-ming China 评论地址：https://www.jiaokey.com/book/detail/11542212.html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