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百年来流行的民间谜语精选6000</w:t>
      </w:r>
    </w:p>
    <w:p>
      <w:r>
        <w:rPr>
          <w:rFonts w:ascii="宋体" w:hAnsi="宋体" w:eastAsia="宋体"/>
          <w:sz w:val="24"/>
        </w:rPr>
        <w:t>阿良选编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百年来流行的民间谜语精选6000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本书出售、求购地址：https://www.jiaokey.com/book/detail/11542211.html</w:t>
      </w:r>
    </w:p>
    <w:p>
      <w:r>
        <w:t>更多相关图书推荐：https://www.jiaokey.com</w:t>
      </w:r>
    </w:p>
    <w:p>
      <w:r>
        <w:t>阿良选编 其他作品：https://www.jiaokey.com/tag/阿良选编.html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关键词搜索：https://www.jiaokey.com/tag/百年来流行的民间谜语精选6000.html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