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越战的血  150幅以血和命换来的战地绝照  震撼世界的不朽影像</w:t>
      </w:r>
    </w:p>
    <w:p>
      <w:r>
        <w:rPr>
          <w:rFonts w:ascii="宋体" w:hAnsi="宋体" w:eastAsia="宋体"/>
          <w:sz w:val="24"/>
        </w:rPr>
        <w:t>张志忠编译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越战的血  150幅以血和命换来的战地绝照  震撼世界的不朽影像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本书出售、求购地址：https://www.jiaokey.com/book/detail/11542210.html</w:t>
      </w:r>
    </w:p>
    <w:p>
      <w:r>
        <w:t>更多相关图书推荐：https://www.jiaokey.com</w:t>
      </w:r>
    </w:p>
    <w:p>
      <w:r>
        <w:t>张志忠编译 其他作品：https://www.jiaokey.com/tag/张志忠编译.html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关键词搜索：https://www.jiaokey.com/tag/越战的血  150幅以血和命换来的战地绝照  震撼世界的不朽影像.html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