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中国华侨华人学  学科定位与研究展望</w:t>
      </w:r>
    </w:p>
    <w:p>
      <w:r>
        <w:rPr>
          <w:rFonts w:ascii="宋体" w:hAnsi="宋体" w:eastAsia="宋体"/>
          <w:sz w:val="24"/>
        </w:rPr>
        <w:t>李安山主编；吴小安，程希副主编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中国华侨华人学  学科定位与研究展望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李安山主编；吴小安，程希副主编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本书出售、求购地址：https://www.jiaokey.com/book/detail/11542159.html</w:t>
      </w:r>
    </w:p>
    <w:p>
      <w:r>
        <w:t>更多相关图书推荐：https://www.jiaokey.com</w:t>
      </w:r>
    </w:p>
    <w:p>
      <w:r>
        <w:t>李安山主编；吴小安，程希副主编 其他作品：https://www.jiaokey.com/tag/李安山主编；吴小安，程希副主编.html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关键词搜索：https://www.jiaokey.com/tag/中国华侨华人学  学科定位与研究展望.html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