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全球化时代的经济改革：二十国集团国别案例研究文集</w:t>
      </w:r>
    </w:p>
    <w:p>
      <w:r>
        <w:rPr>
          <w:rFonts w:ascii="宋体" w:hAnsi="宋体" w:eastAsia="宋体"/>
          <w:sz w:val="24"/>
        </w:rPr>
        <w:t>金琦主编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全球化时代的经济改革：二十国集团国别案例研究文集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本书出售、求购地址：https://www.jiaokey.com/book/detail/11542150.html</w:t>
      </w:r>
    </w:p>
    <w:p>
      <w:r>
        <w:t>更多相关图书推荐：https://www.jiaokey.com</w:t>
      </w:r>
    </w:p>
    <w:p>
      <w:r>
        <w:t>金琦主编 其他作品：https://www.jiaokey.com/tag/金琦主编.html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关键词搜索：https://www.jiaokey.com/tag/全球化时代的经济改革：二十国集团国别案例研究文集.html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