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信用评价与股市预测模型研究及应用  统计学、神经网络与支持向量机方法</w:t>
      </w:r>
    </w:p>
    <w:p>
      <w:r>
        <w:rPr>
          <w:rFonts w:ascii="宋体" w:hAnsi="宋体" w:eastAsia="宋体"/>
          <w:sz w:val="24"/>
        </w:rPr>
        <w:t>庞素琳著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信用评价与股市预测模型研究及应用  统计学、神经网络与支持向量机方法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庞素琳著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本书出售、求购地址：https://www.jiaokey.com/book/detail/11542146.html</w:t>
      </w:r>
    </w:p>
    <w:p>
      <w:r>
        <w:t>更多相关图书推荐：https://www.jiaokey.com</w:t>
      </w:r>
    </w:p>
    <w:p>
      <w:r>
        <w:t>庞素琳著 其他作品：https://www.jiaokey.com/tag/庞素琳著.html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关键词搜索：https://www.jiaokey.com/tag/信用评价与股市预测模型研究及应用  统计学、神经网络与支持向量机方法.html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