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跨国公司在华撤资 行为、过程、动因与案例 behavior， process， motivation and cases</w:t>
      </w:r>
    </w:p>
    <w:p>
      <w:r>
        <w:rPr>
          <w:rFonts w:ascii="宋体" w:hAnsi="宋体" w:eastAsia="宋体"/>
          <w:sz w:val="24"/>
        </w:rPr>
        <w:t>毛蕴诗，蒋敦福，曾国军著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跨国公司在华撤资 行为、过程、动因与案例 behavior， process， motivation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毛蕴诗，蒋敦福，曾国军著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本书出售、求购地址：https://www.jiaokey.com/book/detail/11542138.html</w:t>
      </w:r>
    </w:p>
    <w:p>
      <w:r>
        <w:t>更多相关图书推荐：https://www.jiaokey.com</w:t>
      </w:r>
    </w:p>
    <w:p>
      <w:r>
        <w:t>毛蕴诗，蒋敦福，曾国军著 其他作品：https://www.jiaokey.com/tag/毛蕴诗，蒋敦福，曾国军著.html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关键词搜索：https://www.jiaokey.com/tag/跨国公司在华撤资 行为、过程、动因与案例 behavior， process， motivation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