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债券市场：交易制度与托管结算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债券市场：交易制度与托管结算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本书出售、求购地址：https://www.jiaokey.com/book/detail/11542125.html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关键词搜索：https://www.jiaokey.com/tag/债券市场：交易制度与托管结算.html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