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中国股市价格形成机制  基于信息、投资者行为和量价关系的实证</w:t>
      </w:r>
    </w:p>
    <w:p>
      <w:r>
        <w:rPr>
          <w:rFonts w:ascii="宋体" w:hAnsi="宋体" w:eastAsia="宋体"/>
          <w:sz w:val="24"/>
        </w:rPr>
        <w:t>刘建和，缪仁炳著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中国股市价格形成机制  基于信息、投资者行为和量价关系的实证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刘建和，缪仁炳著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本书出售、求购地址：https://www.jiaokey.com/book/detail/11542120.html</w:t>
      </w:r>
    </w:p>
    <w:p>
      <w:r>
        <w:t>更多相关图书推荐：https://www.jiaokey.com</w:t>
      </w:r>
    </w:p>
    <w:p>
      <w:r>
        <w:t>刘建和，缪仁炳著 其他作品：https://www.jiaokey.com/tag/刘建和，缪仁炳著.html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关键词搜索：https://www.jiaokey.com/tag/中国股市价格形成机制  基于信息、投资者行为和量价关系的实证.html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