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商业银行信贷风险统计与纳什均衡策略</w:t>
      </w:r>
    </w:p>
    <w:p>
      <w:r>
        <w:rPr>
          <w:rFonts w:ascii="宋体" w:hAnsi="宋体" w:eastAsia="宋体"/>
          <w:sz w:val="24"/>
        </w:rPr>
        <w:t>邹新月著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商业银行信贷风险统计与纳什均衡策略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商业银行-信贷管理：风险管理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本书出售、求购地址：https://www.jiaokey.com/book/detail/11542054.html</w:t>
      </w:r>
    </w:p>
    <w:p>
      <w:r>
        <w:t>更多相关图书推荐：https://www.jiaokey.com</w:t>
      </w:r>
    </w:p>
    <w:p>
      <w:r>
        <w:t>邹新月著 其他作品：https://www.jiaokey.com/tag/邹新月著.html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关键词搜索：https://www.jiaokey.com/tag/商业银行-信贷管理：风险管理.html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