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书名：苏联国家劳动安全标准  第4辑</w:t>
      </w:r>
    </w:p>
    <w:p>
      <w:r>
        <w:t>作者：王臻译；邱善圻校</w:t>
      </w:r>
    </w:p>
    <w:p>
      <w:r>
        <w:t>出版社：北京：劳动人事出版社</w:t>
      </w:r>
    </w:p>
    <w:p>
      <w:r>
        <w:t>出版日期：1986.03</w:t>
      </w:r>
    </w:p>
    <w:p>
      <w:r>
        <w:t>总页数：206</w:t>
      </w:r>
    </w:p>
    <w:p>
      <w:r>
        <w:t>更多请访问教客网: www.jiaokey.com</w:t>
      </w:r>
    </w:p>
    <w:p>
      <w:r>
        <w:t>苏联国家劳动安全标准  第4辑 评论地址：https://www.jiaokey.com/book/detail/11542014.html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