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书名：古今中外名人轶趣  2</w:t>
      </w:r>
    </w:p>
    <w:p>
      <w:r>
        <w:t>作者：苍溪，刘国柱编著</w:t>
      </w:r>
    </w:p>
    <w:p>
      <w:r>
        <w:t>出版社：生生印书馆股份有限公司,1986.10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古今中外名人轶趣  2 评论地址：https://www.jiaokey.com/book/detail/11541955.html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