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书名：冷冲压结构图册</w:t>
      </w:r>
    </w:p>
    <w:p>
      <w:r>
        <w:t>作者：北京市仪表工业局科技处编</w:t>
      </w:r>
    </w:p>
    <w:p>
      <w:r>
        <w:t>出版社：北京市仪表工业局科技处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冷冲压结构图册 评论地址：https://www.jiaokey.com/book/detail/11541939.html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