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血咒誓约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血咒誓约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本书出售、求购地址：https://www.jiaokey.com/book/detail/11541927.html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关键词搜索：https://www.jiaokey.com/tag/血咒誓约.html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