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D小调进行曲  2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D小调进行曲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本书出售、求购地址：https://www.jiaokey.com/book/detail/11541926.html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关键词搜索：https://www.jiaokey.com/tag/D小调进行曲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