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读懂你自己读懂你周围的人  经典珍藏本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读懂你自己读懂你周围的人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本书出售、求购地址：https://www.jiaokey.com/book/detail/11541897.html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关键词搜索：https://www.jiaokey.com/tag/读懂你自己读懂你周围的人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