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1  银月恶魔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1  银月恶魔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本书出售、求购地址：https://www.jiaokey.com/book/detail/11541892.html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关键词搜索：https://www.jiaokey.com/tag/天魔神谭  1  银月恶魔.html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