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书名：父母应该对孩子说的100句话</w:t>
      </w:r>
    </w:p>
    <w:p>
      <w:r>
        <w:t>作者：杨学强，钟淼淼编著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总页数：231</w:t>
      </w:r>
    </w:p>
    <w:p>
      <w:r>
        <w:t>更多请访问教客网: www.jiaokey.com</w:t>
      </w:r>
    </w:p>
    <w:p>
      <w:r>
        <w:t>父母应该对孩子说的100句话 评论地址：https://www.jiaokey.com/book/detail/11541889.html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