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世界的影像：文学理想启蒙读本  下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世界的影像：文学理想启蒙读本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本书出售、求购地址：https://www.jiaokey.com/book/detail/11541886.html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关键词搜索：https://www.jiaokey.com/tag/世界的影像：文学理想启蒙读本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