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回归人本  中国本土企业人力资源管理攻坚历程</w:t>
      </w:r>
    </w:p>
    <w:p>
      <w:r>
        <w:rPr>
          <w:rFonts w:ascii="宋体" w:hAnsi="宋体" w:eastAsia="宋体"/>
          <w:sz w:val="24"/>
        </w:rPr>
        <w:t>刘秋华著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回归人本  中国本土企业人力资源管理攻坚历程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本书出售、求购地址：https://www.jiaokey.com/book/detail/11541879.html</w:t>
      </w:r>
    </w:p>
    <w:p>
      <w:r>
        <w:t>更多相关图书推荐：https://www.jiaokey.com</w:t>
      </w:r>
    </w:p>
    <w:p>
      <w:r>
        <w:t>刘秋华著 其他作品：https://www.jiaokey.com/tag/刘秋华著.html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关键词搜索：https://www.jiaokey.com/tag/回归人本  中国本土企业人力资源管理攻坚历程.html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