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让别人无法取代你 改变职业心态、突破职业瓶颈的行动指南 be the one your company wants to keep no your terms</w:t>
      </w:r>
    </w:p>
    <w:p>
      <w:r>
        <w:rPr>
          <w:rFonts w:ascii="宋体" w:hAnsi="宋体" w:eastAsia="宋体"/>
          <w:sz w:val="24"/>
        </w:rPr>
        <w:t>（美）乔安妮·西尼（Joanne Cini）著；魏青江，方海萍译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让别人无法取代你 改变职业心态、突破职业瓶颈的行动指南 be the one your company wants to keep no your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（美）乔安妮·西尼（Joanne Cini）著；魏青江，方海萍译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本书出售、求购地址：https://www.jiaokey.com/book/detail/11541877.html</w:t>
      </w:r>
    </w:p>
    <w:p>
      <w:r>
        <w:t>更多相关图书推荐：https://www.jiaokey.com</w:t>
      </w:r>
    </w:p>
    <w:p>
      <w:r>
        <w:t>（美）乔安妮·西尼（Joanne Cini）著；魏青江，方海萍译 其他作品：https://www.jiaokey.com/tag/（美）乔安妮·西尼（Joanne Cini）著；魏青江，方海萍译.html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关键词搜索：https://www.jiaokey.com/tag/让别人无法取代你 改变职业心态、突破职业瓶颈的行动指南 be the one your company wants to keep no your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