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风野七咒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风野七咒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本书出售、求购地址：https://www.jiaokey.com/book/detail/11541875.html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关键词搜索：https://www.jiaokey.com/tag/风野七咒.html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