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大国的兴衰  1500-2000年的经济变迁与军事冲突</w:t>
      </w:r>
    </w:p>
    <w:p>
      <w:r>
        <w:rPr>
          <w:rFonts w:ascii="宋体" w:hAnsi="宋体" w:eastAsia="宋体"/>
          <w:sz w:val="24"/>
        </w:rPr>
        <w:t>（美）保罗·肯尼迪著；陈景彪等译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大国的兴衰  1500-2000年的经济变迁与军事冲突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（美）保罗·肯尼迪著；陈景彪等译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本书出售、求购地址：https://www.jiaokey.com/book/detail/11541870.html</w:t>
      </w:r>
    </w:p>
    <w:p>
      <w:r>
        <w:t>更多相关图书推荐：https://www.jiaokey.com</w:t>
      </w:r>
    </w:p>
    <w:p>
      <w:r>
        <w:t>（美）保罗·肯尼迪著；陈景彪等译 其他作品：https://www.jiaokey.com/tag/（美）保罗·肯尼迪著；陈景彪等译.html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关键词搜索：https://www.jiaokey.com/tag/大国的兴衰  1500-2000年的经济变迁与军事冲突.html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