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创世之光  《摩西史诗-创世记》鉴赏指南</w:t>
      </w:r>
    </w:p>
    <w:p>
      <w:r>
        <w:rPr>
          <w:rFonts w:ascii="宋体" w:hAnsi="宋体" w:eastAsia="宋体"/>
          <w:sz w:val="24"/>
        </w:rPr>
        <w:t>摩西原著；王汉川译注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创世之光  《摩西史诗-创世记》鉴赏指南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摩西原著；王汉川译注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本书出售、求购地址：https://www.jiaokey.com/book/detail/11541856.html</w:t>
      </w:r>
    </w:p>
    <w:p>
      <w:r>
        <w:t>更多相关图书推荐：https://www.jiaokey.com</w:t>
      </w:r>
    </w:p>
    <w:p>
      <w:r>
        <w:t>摩西原著；王汉川译注 其他作品：https://www.jiaokey.com/tag/摩西原著；王汉川译注.html</w:t>
      </w:r>
    </w:p>
    <w:p>
      <w:r>
        <w:t>北京市：群言出版社 出版图书：https://www.jiaokey.com/tag/北京市：群言出版社.html</w:t>
      </w:r>
    </w:p>
    <w:p>
      <w:r>
        <w:t>关键词搜索：https://www.jiaokey.com/tag/创世之光  《摩西史诗-创世记》鉴赏指南.html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