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  钢铁大王安德鲁·卡内基财富自传</w:t>
      </w:r>
    </w:p>
    <w:p>
      <w:r>
        <w:t>作者：（美）安德鲁·卡内基（Andrew Carnegie）著；康子兴译</w:t>
      </w:r>
    </w:p>
    <w:p>
      <w:r>
        <w:t>出版社：西安：陕西师范大学出版社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商道  钢铁大王安德鲁·卡内基财富自传 评论地址：https://www.jiaokey.com/book/detail/11541845.html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